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</w:rPr>
        <w:t>...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СОК «Ветеран»</w:t>
      </w:r>
      <w:r>
        <w:rPr>
          <w:rFonts w:ascii="Times New Roman" w:eastAsia="Times New Roman" w:hAnsi="Times New Roman" w:cs="Times New Roman"/>
        </w:rPr>
        <w:t xml:space="preserve"> уч.22,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2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6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7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его с нарушением срока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5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поступившей в налоговый орган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277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OrganizationNamegrp-15rplc-11">
    <w:name w:val="cat-OrganizationName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7rplc-19">
    <w:name w:val="cat-Time grp-17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5rplc-22">
    <w:name w:val="cat-OrganizationName grp-15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OrganizationNamegrp-15rplc-29">
    <w:name w:val="cat-OrganizationName grp-15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OrganizationNamegrp-15rplc-32">
    <w:name w:val="cat-OrganizationName grp-15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9BCA-A829-423C-9E9B-1E47E3FBAF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